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E0A" w:rsidRPr="00A851B3" w:rsidRDefault="00A851B3">
      <w:pPr>
        <w:pStyle w:val="Nagwek2"/>
        <w:rPr>
          <w:lang w:val="pl-PL"/>
        </w:rPr>
      </w:pPr>
      <w:r w:rsidRPr="00A851B3">
        <w:rPr>
          <w:lang w:val="pl-PL"/>
        </w:rPr>
        <w:t>Fo</w:t>
      </w:r>
      <w:r w:rsidRPr="00A851B3">
        <w:rPr>
          <w:lang w:val="pl-PL"/>
        </w:rPr>
        <w:t>rmularz Zwrotu/Reklamacji</w:t>
      </w:r>
    </w:p>
    <w:p w:rsidR="00943E0A" w:rsidRDefault="00A851B3">
      <w:r w:rsidRPr="00A851B3">
        <w:rPr>
          <w:lang w:val="pl-PL"/>
        </w:rPr>
        <w:t>Imię i nazwisko: ..........................................</w:t>
      </w:r>
      <w:bookmarkStart w:id="0" w:name="_GoBack"/>
      <w:bookmarkEnd w:id="0"/>
      <w:r w:rsidRPr="00A851B3">
        <w:rPr>
          <w:lang w:val="pl-PL"/>
        </w:rPr>
        <w:br/>
      </w:r>
      <w:r w:rsidRPr="00A851B3">
        <w:rPr>
          <w:lang w:val="pl-PL"/>
        </w:rPr>
        <w:br/>
        <w:t>Adres: .....................................................</w:t>
      </w:r>
      <w:r w:rsidRPr="00A851B3">
        <w:rPr>
          <w:lang w:val="pl-PL"/>
        </w:rPr>
        <w:br/>
      </w:r>
      <w:r w:rsidRPr="00A851B3">
        <w:rPr>
          <w:lang w:val="pl-PL"/>
        </w:rPr>
        <w:br/>
        <w:t>Adres e-mail: ..............................................</w:t>
      </w:r>
      <w:r w:rsidRPr="00A851B3">
        <w:rPr>
          <w:lang w:val="pl-PL"/>
        </w:rPr>
        <w:br/>
      </w:r>
      <w:r w:rsidRPr="00A851B3">
        <w:rPr>
          <w:lang w:val="pl-PL"/>
        </w:rPr>
        <w:br/>
        <w:t>Numer telefonu: .............................</w:t>
      </w:r>
      <w:r w:rsidRPr="00A851B3">
        <w:rPr>
          <w:lang w:val="pl-PL"/>
        </w:rPr>
        <w:t>...............</w:t>
      </w:r>
      <w:r w:rsidRPr="00A851B3">
        <w:rPr>
          <w:lang w:val="pl-PL"/>
        </w:rPr>
        <w:br/>
      </w:r>
      <w:r w:rsidRPr="00A851B3">
        <w:rPr>
          <w:lang w:val="pl-PL"/>
        </w:rPr>
        <w:br/>
        <w:t>Numer zamówienia: ..........................................</w:t>
      </w:r>
      <w:r w:rsidRPr="00A851B3">
        <w:rPr>
          <w:lang w:val="pl-PL"/>
        </w:rPr>
        <w:br/>
      </w:r>
      <w:r w:rsidRPr="00A851B3">
        <w:rPr>
          <w:lang w:val="pl-PL"/>
        </w:rPr>
        <w:br/>
        <w:t>Data zakupu: ...............................................</w:t>
      </w:r>
      <w:r w:rsidRPr="00A851B3">
        <w:rPr>
          <w:lang w:val="pl-PL"/>
        </w:rPr>
        <w:br/>
      </w:r>
      <w:r w:rsidRPr="00A851B3">
        <w:rPr>
          <w:lang w:val="pl-PL"/>
        </w:rPr>
        <w:br/>
        <w:t>Rodzaj zgłoszenia (zwrot/reklamacja): ......................</w:t>
      </w:r>
      <w:r w:rsidRPr="00A851B3">
        <w:rPr>
          <w:lang w:val="pl-PL"/>
        </w:rPr>
        <w:br/>
      </w:r>
      <w:r w:rsidRPr="00A851B3">
        <w:rPr>
          <w:lang w:val="pl-PL"/>
        </w:rPr>
        <w:br/>
        <w:t>Opis produktu/wady: .................................</w:t>
      </w:r>
      <w:r w:rsidRPr="00A851B3">
        <w:rPr>
          <w:lang w:val="pl-PL"/>
        </w:rPr>
        <w:t>.......</w:t>
      </w:r>
      <w:r w:rsidRPr="00A851B3">
        <w:rPr>
          <w:lang w:val="pl-PL"/>
        </w:rPr>
        <w:br/>
      </w:r>
      <w:r w:rsidRPr="00A851B3">
        <w:rPr>
          <w:lang w:val="pl-PL"/>
        </w:rPr>
        <w:br/>
        <w:t>Żądanie (zwrot środków, wymiana, naprawa, obniżenie ceny): .........</w:t>
      </w:r>
      <w:r w:rsidRPr="00A851B3">
        <w:rPr>
          <w:lang w:val="pl-PL"/>
        </w:rPr>
        <w:br/>
      </w:r>
      <w:r w:rsidRPr="00A851B3">
        <w:rPr>
          <w:lang w:val="pl-PL"/>
        </w:rPr>
        <w:br/>
      </w:r>
      <w:r>
        <w:t xml:space="preserve">Data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podpis</w:t>
      </w:r>
      <w:proofErr w:type="spellEnd"/>
      <w:r>
        <w:t>: .............................................</w:t>
      </w:r>
      <w:r>
        <w:br/>
      </w:r>
    </w:p>
    <w:sectPr w:rsidR="00943E0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43E0A"/>
    <w:rsid w:val="00A851B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C0A49FBB-0983-4711-B52C-9F1E330B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683C9B-0AB6-44E7-BC90-06B584CA7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 S</cp:lastModifiedBy>
  <cp:revision>2</cp:revision>
  <dcterms:created xsi:type="dcterms:W3CDTF">2013-12-23T23:15:00Z</dcterms:created>
  <dcterms:modified xsi:type="dcterms:W3CDTF">2025-09-01T17:23:00Z</dcterms:modified>
  <cp:category/>
</cp:coreProperties>
</file>